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民事争点整理程序研究  以我国审前准备程序的现状与改革为背景</w:t>
      </w:r>
    </w:p>
    <w:p>
      <w:r>
        <w:rPr>
          <w:rFonts w:ascii="宋体" w:hAnsi="宋体" w:eastAsia="宋体"/>
          <w:sz w:val="24"/>
        </w:rPr>
        <w:t>赵泽君著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民事争点整理程序研究  以我国审前准备程序的现状与改革为背景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本书出售、求购地址：https://www.jiaokey.com/book/detail/12700995.html</w:t>
      </w:r>
    </w:p>
    <w:p>
      <w:r>
        <w:t>更多相关图书推荐：https://www.jiaokey.com</w:t>
      </w:r>
    </w:p>
    <w:p>
      <w:r>
        <w:t>赵泽君著 其他作品：https://www.jiaokey.com/tag/赵泽君著.html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关键词搜索：https://www.jiaokey.com/tag/民事争点整理程序研究  以我国审前准备程序的现状与改革为背景.html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