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书名：中国“再平衡”  繁荣背后的经济真相</w:t>
      </w:r>
    </w:p>
    <w:p>
      <w:r>
        <w:t>作者：刘杉著</w:t>
      </w:r>
    </w:p>
    <w:p>
      <w:r>
        <w:t>出版社：北京:中国发展出版社,2010.11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中国“再平衡”  繁荣背后的经济真相 评论地址：https://www.jiaokey.com/book/detail/12700986.html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