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书名：《道德经》的哲学  一个德国人眼中的老子</w:t>
      </w:r>
    </w:p>
    <w:p>
      <w:r>
        <w:t>作者：（德）汉斯-格奥尔格·梅勒著</w:t>
      </w:r>
    </w:p>
    <w:p>
      <w:r>
        <w:t>出版社：北京：人民出版社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《道德经》的哲学  一个德国人眼中的老子 评论地址：https://www.jiaokey.com/book/detail/12700979.html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