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书名：全球高等教育趋势  追踪学术革命轨迹</w:t>
      </w:r>
    </w:p>
    <w:p>
      <w:r>
        <w:t>作者：（美）菲利普·阿特巴赫，（美）利斯·瑞丝伯格，（美）劳拉·拉莫利著</w:t>
      </w:r>
    </w:p>
    <w:p>
      <w:r>
        <w:t>出版社：上海：上海交通大学出版社</w:t>
      </w:r>
    </w:p>
    <w:p>
      <w:r>
        <w:t>出版日期：2010.09</w:t>
      </w:r>
    </w:p>
    <w:p>
      <w:r>
        <w:t>总页数：242</w:t>
      </w:r>
    </w:p>
    <w:p>
      <w:r>
        <w:t>更多请访问教客网: www.jiaokey.com</w:t>
      </w:r>
    </w:p>
    <w:p>
      <w:r>
        <w:t>全球高等教育趋势  追踪学术革命轨迹 评论地址：https://www.jiaokey.com/book/detail/12700974.html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