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诚实的代理人  科学在政策与政治中的意义</w:t>
      </w:r>
    </w:p>
    <w:p>
      <w:r>
        <w:rPr>
          <w:rFonts w:ascii="宋体" w:hAnsi="宋体" w:eastAsia="宋体"/>
          <w:sz w:val="24"/>
        </w:rPr>
        <w:t>（英）小罗杰·皮尔克著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诚实的代理人  科学在政策与政治中的意义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（英）小罗杰·皮尔克著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本书出售、求购地址：https://www.jiaokey.com/book/detail/12700973.html</w:t>
      </w:r>
    </w:p>
    <w:p>
      <w:r>
        <w:t>更多相关图书推荐：https://www.jiaokey.com</w:t>
      </w:r>
    </w:p>
    <w:p>
      <w:r>
        <w:t>（英）小罗杰·皮尔克著 其他作品：https://www.jiaokey.com/tag/（英）小罗杰·皮尔克著.html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关键词搜索：https://www.jiaokey.com/tag/诚实的代理人  科学在政策与政治中的意义.html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