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书名：国民政府公务员俸给福利制度研究  1928-1949</w:t>
      </w:r>
    </w:p>
    <w:p>
      <w:r>
        <w:t>作者:何家伟著</w:t>
      </w:r>
    </w:p>
    <w:p>
      <w:r>
        <w:t>出版社:福州：福建人民出版社</w:t>
      </w:r>
    </w:p>
    <w:p>
      <w:r>
        <w:t>出版日期：2010.09</w:t>
      </w:r>
    </w:p>
    <w:p>
      <w:r>
        <w:t>总页数：355</w:t>
      </w:r>
    </w:p>
    <w:p>
      <w:r>
        <w:t>更多请访问教客网:www.jiaokey.com</w:t>
      </w:r>
    </w:p>
    <w:p>
      <w:r>
        <w:t>国民政府公务员俸给福利制度研究  1928-1949评论地址：https://www.jiaokey.com/book/detail/12700969.html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