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初中物理  2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初中物理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本书出售、求购地址：https://www.jiaokey.com/book/detail/12700906.html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初中物理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