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变革与回归  中国政府网络信息传播研究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变革与回归  中国政府网络信息传播研究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本书出售、求购地址：https://www.jiaokey.com/book/detail/12700866.html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关键词搜索：https://www.jiaokey.com/tag/变革与回归  中国政府网络信息传播研究.html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