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跟着时间养生：图解12时辰及24节气养生精华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跟着时间养生：图解12时辰及24节气养生精华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本书出售、求购地址：https://www.jiaokey.com/book/detail/12700843.html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关键词搜索：https://www.jiaokey.com/tag/跟着时间养生：图解12时辰及24节气养生精华.html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