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卫生经济学  第5版</w:t>
      </w:r>
    </w:p>
    <w:p>
      <w:r>
        <w:rPr>
          <w:rFonts w:ascii="宋体" w:hAnsi="宋体" w:eastAsia="宋体"/>
          <w:sz w:val="24"/>
        </w:rPr>
        <w:t>（美）舍曼·富兰德，（美）艾伦·C·古德曼，（美）迈伦·斯坦诺著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（美）舍曼·富兰德，（美）艾伦·C·古德曼，（美）迈伦·斯坦诺著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本书出售、求购地址：https://www.jiaokey.com/book/detail/12700825.html</w:t>
      </w:r>
    </w:p>
    <w:p>
      <w:r>
        <w:t>更多相关图书推荐：https://www.jiaokey.com</w:t>
      </w:r>
    </w:p>
    <w:p>
      <w:r>
        <w:t>（美）舍曼·富兰德，（美）艾伦·C·古德曼，（美）迈伦·斯坦诺著 其他作品：https://www.jiaokey.com/tag/（美）舍曼·富兰德，（美）艾伦·C·古德曼，（美）迈伦·斯坦诺著.html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关键词搜索：https://www.jiaokey.com/tag/卫生经济学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