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中国碳市场建设  融合碳期货和碳基金的行动体系</w:t>
      </w:r>
    </w:p>
    <w:p>
      <w:r>
        <w:rPr>
          <w:rFonts w:ascii="宋体" w:hAnsi="宋体" w:eastAsia="宋体"/>
          <w:sz w:val="24"/>
        </w:rPr>
        <w:t>鄢德春著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中国碳市场建设  融合碳期货和碳基金的行动体系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鄢德春著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本书出售、求购地址：https://www.jiaokey.com/book/detail/12700776.html</w:t>
      </w:r>
    </w:p>
    <w:p>
      <w:r>
        <w:t>更多相关图书推荐：https://www.jiaokey.com</w:t>
      </w:r>
    </w:p>
    <w:p>
      <w:r>
        <w:t>鄢德春著 其他作品：https://www.jiaokey.com/tag/鄢德春著.html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关键词搜索：https://www.jiaokey.com/tag/中国碳市场建设  融合碳期货和碳基金的行动体系.html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