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职场脑结构  HR总监写给你的升迁智慧树</w:t>
      </w:r>
    </w:p>
    <w:p>
      <w:r>
        <w:rPr>
          <w:rFonts w:ascii="宋体" w:hAnsi="宋体" w:eastAsia="宋体"/>
          <w:sz w:val="24"/>
        </w:rPr>
        <w:t>徐佳欣著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职场脑结构  HR总监写给你的升迁智慧树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徐佳欣著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职业选择-通俗读物-职业选择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本书出售、求购地址：https://www.jiaokey.com/book/detail/12700745.html</w:t>
      </w:r>
    </w:p>
    <w:p>
      <w:r>
        <w:t>更多相关图书推荐：https://www.jiaokey.com</w:t>
      </w:r>
    </w:p>
    <w:p>
      <w:r>
        <w:t>徐佳欣著 其他作品：https://www.jiaokey.com/tag/徐佳欣著.html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关键词搜索：https://www.jiaokey.com/tag/职业选择-通俗读物-职业选择.html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