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法院人才管理学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法院人才管理学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本书出售、求购地址：https://www.jiaokey.com/book/detail/12700735.html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关键词搜索：https://www.jiaokey.com/tag/法院人才管理学.html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