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书名：基于能源要素的经济增长研究</w:t>
      </w:r>
    </w:p>
    <w:p>
      <w:r>
        <w:t>作者：陶磊著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基于能源要素的经济增长研究 评论地址：https://www.jiaokey.com/book/detail/12700734.html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