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书名：分离之殇  张爱玲创作心理再审视</w:t>
      </w:r>
    </w:p>
    <w:p>
      <w:r>
        <w:t>作者：何清著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总页数：271</w:t>
      </w:r>
    </w:p>
    <w:p>
      <w:r>
        <w:t>更多请访问教客网: www.jiaokey.com</w:t>
      </w:r>
    </w:p>
    <w:p>
      <w:r>
        <w:t>分离之殇  张爱玲创作心理再审视 评论地址：https://www.jiaokey.com/book/detail/12700729.html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