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中国利用FDI的经济效应及对经济安全影响的评价</w:t>
      </w:r>
    </w:p>
    <w:p>
      <w:r>
        <w:rPr>
          <w:rFonts w:ascii="宋体" w:hAnsi="宋体" w:eastAsia="宋体"/>
          <w:sz w:val="24"/>
        </w:rPr>
        <w:t>袁晓莉著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中国利用FDI的经济效应及对经济安全影响的评价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本书出售、求购地址：https://www.jiaokey.com/book/detail/12700728.html</w:t>
      </w:r>
    </w:p>
    <w:p>
      <w:r>
        <w:t>更多相关图书推荐：https://www.jiaokey.com</w:t>
      </w:r>
    </w:p>
    <w:p>
      <w:r>
        <w:t>袁晓莉著 其他作品：https://www.jiaokey.com/tag/袁晓莉著.html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关键词搜索：https://www.jiaokey.com/tag/中国利用FDI的经济效应及对经济安全影响的评价.html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