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绝密航程  中国东出太平洋试射洲际导弹纪实</w:t>
      </w:r>
    </w:p>
    <w:p>
      <w:r>
        <w:rPr>
          <w:rFonts w:ascii="宋体" w:hAnsi="宋体" w:eastAsia="宋体"/>
          <w:sz w:val="24"/>
        </w:rPr>
        <w:t>徐志良著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绝密航程  中国东出太平洋试射洲际导弹纪实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本书出售、求购地址：https://www.jiaokey.com/book/detail/12700707.html</w:t>
      </w:r>
    </w:p>
    <w:p>
      <w:r>
        <w:t>更多相关图书推荐：https://www.jiaokey.com</w:t>
      </w:r>
    </w:p>
    <w:p>
      <w:r>
        <w:t>徐志良著 其他作品：https://www.jiaokey.com/tag/徐志良著.html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关键词搜索：https://www.jiaokey.com/tag/绝密航程  中国东出太平洋试射洲际导弹纪实.html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