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新中国航空工业主要创始人之一  段子俊</w:t>
      </w:r>
    </w:p>
    <w:p>
      <w:r>
        <w:rPr>
          <w:rFonts w:ascii="宋体" w:hAnsi="宋体" w:eastAsia="宋体"/>
          <w:sz w:val="24"/>
        </w:rPr>
        <w:t>孟赤兵，周日新，李周书等主编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新中国航空工业主要创始人之一  段子俊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孟赤兵，周日新，李周书等主编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本书出售、求购地址：https://www.jiaokey.com/book/detail/12700643.html</w:t>
      </w:r>
    </w:p>
    <w:p>
      <w:r>
        <w:t>更多相关图书推荐：https://www.jiaokey.com</w:t>
      </w:r>
    </w:p>
    <w:p>
      <w:r>
        <w:t>孟赤兵，周日新，李周书等主编 其他作品：https://www.jiaokey.com/tag/孟赤兵，周日新，李周书等主编.html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关键词搜索：https://www.jiaokey.com/tag/新中国航空工业主要创始人之一  段子俊.html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