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昌耀诗文总集  增编版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昌耀诗文总集  增编版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本书出售、求购地址：https://www.jiaokey.com/book/detail/12700641.html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