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社会主义向何处去-冷战后世界社会主义运动大扫描  上</w:t>
      </w:r>
    </w:p>
    <w:p>
      <w:r>
        <w:rPr>
          <w:rFonts w:ascii="宋体" w:hAnsi="宋体" w:eastAsia="宋体"/>
          <w:sz w:val="24"/>
        </w:rPr>
        <w:t>肖枫主编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社会主义向何处去-冷战后世界社会主义运动大扫描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本书出售、求购地址：https://www.jiaokey.com/book/detail/12700628.html</w:t>
      </w:r>
    </w:p>
    <w:p>
      <w:r>
        <w:t>更多相关图书推荐：https://www.jiaokey.com</w:t>
      </w:r>
    </w:p>
    <w:p>
      <w:r>
        <w:t>肖枫主编 其他作品：https://www.jiaokey.com/tag/肖枫主编.html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关键词搜索：https://www.jiaokey.com/tag/社会主义向何处去-冷战后世界社会主义运动大扫描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