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  克格勃间谍组织始末  上</w:t>
      </w:r>
    </w:p>
    <w:p>
      <w:r>
        <w:rPr>
          <w:rFonts w:ascii="宋体" w:hAnsi="宋体" w:eastAsia="宋体"/>
          <w:sz w:val="24"/>
        </w:rPr>
        <w:t>郝玉纯，郝烛光，田光译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  克格勃间谍组织始末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郝玉纯，郝烛光，田光译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本书出售、求购地址：https://www.jiaokey.com/book/detail/12700625.html</w:t>
      </w:r>
    </w:p>
    <w:p>
      <w:r>
        <w:t>更多相关图书推荐：https://www.jiaokey.com</w:t>
      </w:r>
    </w:p>
    <w:p>
      <w:r>
        <w:t>郝玉纯，郝烛光，田光译 其他作品：https://www.jiaokey.com/tag/郝玉纯，郝烛光，田光译.html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关键词搜索：https://www.jiaokey.com/tag/真相大白  克格勃间谍组织始末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