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台湾文献丛刊  第2辑  琼山仰丘敬海堂藏</w:t>
      </w:r>
    </w:p>
    <w:p>
      <w:r>
        <w:rPr>
          <w:rFonts w:ascii="宋体" w:hAnsi="宋体" w:eastAsia="宋体"/>
          <w:sz w:val="24"/>
        </w:rPr>
        <w:t>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台湾文献丛刊  第2辑  琼山仰丘敬海堂藏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本书出售、求购地址：https://www.jiaokey.com/book/detail/12700530.html</w:t>
      </w:r>
    </w:p>
    <w:p>
      <w:r>
        <w:t>更多相关图书推荐：https://www.jiaokey.com</w:t>
      </w:r>
    </w:p>
    <w:p>
      <w:r>
        <w:t>台湾银行经济研究室编 其他作品：https://www.jiaokey.com/tag/台湾银行经济研究室编.html</w:t>
      </w:r>
    </w:p>
    <w:p>
      <w:r>
        <w:t>台湾银行 出版图书：https://www.jiaokey.com/tag/台湾银行.html</w:t>
      </w:r>
    </w:p>
    <w:p>
      <w:r>
        <w:t>关键词搜索：https://www.jiaokey.com/tag/台湾文献丛刊  第2辑  琼山仰丘敬海堂藏.html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