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台湾文献丛刊  第4辑  琼山仰丘敬海堂藏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台湾文献丛刊  第4辑  琼山仰丘敬海堂藏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本书出售、求购地址：https://www.jiaokey.com/book/detail/12700529.html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关键词搜索：https://www.jiaokey.com/tag/台湾文献丛刊  第4辑  琼山仰丘敬海堂藏.html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