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书名：粤讴民间歌谣集</w:t>
      </w:r>
    </w:p>
    <w:p>
      <w:r>
        <w:t>作者：杨家骆编</w:t>
      </w:r>
    </w:p>
    <w:p>
      <w:r>
        <w:t>出版社：世界书局,1961.02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粤讴民间歌谣集 评论地址：https://www.jiaokey.com/book/detail/12700506.html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