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书名：南海翡翠  海南岛  温泉摄影</w:t>
      </w:r>
    </w:p>
    <w:p>
      <w:r>
        <w:t>作者：海南省外事侨务办公室主编</w:t>
      </w:r>
    </w:p>
    <w:p>
      <w:r>
        <w:t>出版社：海南省外事侨务办公室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南海翡翠  海南岛  温泉摄影 评论地址：https://www.jiaokey.com/book/detail/12700466.html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