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书名：昌江民间故事荟萃  上</w:t>
      </w:r>
    </w:p>
    <w:p>
      <w:r>
        <w:t>作者：孙如强主编</w:t>
      </w:r>
    </w:p>
    <w:p>
      <w:r>
        <w:t>出版社：昌江黎族自治县文化馆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昌江民间故事荟萃  上 评论地址：https://www.jiaokey.com/book/detail/12700445.html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