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热带明珠映滨涯  献给50年莱奋斗不懈的南滨人</w:t>
      </w:r>
    </w:p>
    <w:p>
      <w:r>
        <w:rPr>
          <w:rFonts w:ascii="宋体" w:hAnsi="宋体" w:eastAsia="宋体"/>
          <w:sz w:val="24"/>
        </w:rPr>
        <w:t>国营南滨农场编著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热带明珠映滨涯  献给50年莱奋斗不懈的南滨人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国营南滨农场编著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国营南滨农场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本书出售、求购地址：https://www.jiaokey.com/book/detail/12700442.html</w:t>
      </w:r>
    </w:p>
    <w:p>
      <w:r>
        <w:t>更多相关图书推荐：https://www.jiaokey.com</w:t>
      </w:r>
    </w:p>
    <w:p>
      <w:r>
        <w:t>国营南滨农场编著 其他作品：https://www.jiaokey.com/tag/国营南滨农场编著.html</w:t>
      </w:r>
    </w:p>
    <w:p>
      <w:r>
        <w:t>国营南滨农场 出版图书：https://www.jiaokey.com/tag/国营南滨农场.html</w:t>
      </w:r>
    </w:p>
    <w:p>
      <w:r>
        <w:t>关键词搜索：https://www.jiaokey.com/tag/热带明珠映滨涯  献给50年莱奋斗不懈的南滨人.html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