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书名：实践“三个代表”重要思想  南田巨变</w:t>
      </w:r>
    </w:p>
    <w:p>
      <w:r>
        <w:t>作者：卓东荣编</w:t>
      </w:r>
    </w:p>
    <w:p>
      <w:r>
        <w:t>出版社：海口：海南出版社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实践“三个代表”重要思想  南田巨变 评论地址：https://www.jiaokey.com/book/detail/12700376.html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