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金鹏岁月  利焕南和他的伙伴们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金鹏岁月  利焕南和他的伙伴们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本书出售、求购地址：https://www.jiaokey.com/book/detail/12700368.html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关键词搜索：https://www.jiaokey.com/tag/金鹏岁月  利焕南和他的伙伴们.html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