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同心曲  献给战斗在抗击“非典”一线的人们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同心曲  献给战斗在抗击“非典”一线的人们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本书出售、求购地址：https://www.jiaokey.com/book/detail/12700228.html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关键词搜索：https://www.jiaokey.com/tag/同心曲  献给战斗在抗击“非典”一线的人们.html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