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号角与皮鞭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号角与皮鞭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本书出售、求购地址：https://www.jiaokey.com/book/detail/12700183.html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关键词搜索：https://www.jiaokey.com/tag/号角与皮鞭.html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