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高山回音水传情  黄昌华作词的歌曲选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高山回音水传情  黄昌华作词的歌曲选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本书出售、求购地址：https://www.jiaokey.com/book/detail/12700107.html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关键词搜索：https://www.jiaokey.com/tag/高山回音水传情  黄昌华作词的歌曲选.html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