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中国驻外各大、公使馆历任馆长衔名年表</w:t>
      </w:r>
    </w:p>
    <w:p>
      <w:r>
        <w:rPr>
          <w:rFonts w:ascii="宋体" w:hAnsi="宋体" w:eastAsia="宋体"/>
          <w:sz w:val="24"/>
        </w:rPr>
        <w:t>外交部档案资料处编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中国驻外各大、公使馆历任馆长衔名年表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外交部档案资料处编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本书出售、求购地址：https://www.jiaokey.com/book/detail/12700075.html</w:t>
      </w:r>
    </w:p>
    <w:p>
      <w:r>
        <w:t>更多相关图书推荐：https://www.jiaokey.com</w:t>
      </w:r>
    </w:p>
    <w:p>
      <w:r>
        <w:t>外交部档案资料处编 其他作品：https://www.jiaokey.com/tag/外交部档案资料处编.html</w:t>
      </w:r>
    </w:p>
    <w:p>
      <w:r>
        <w:t>台湾商务印书馆 出版图书：https://www.jiaokey.com/tag/台湾商务印书馆.html</w:t>
      </w:r>
    </w:p>
    <w:p>
      <w:r>
        <w:t>关键词搜索：https://www.jiaokey.com/tag/中国驻外各大、公使馆历任馆长衔名年表.html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