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书名：聪明女人好姻缘</w:t>
      </w:r>
    </w:p>
    <w:p>
      <w:r>
        <w:t>作者：李少聪著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聪明女人好姻缘 评论地址：https://www.jiaokey.com/book/detail/12699990.html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