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千万莫回头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千万莫回头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本书出售、求购地址：https://www.jiaokey.com/book/detail/12699984.html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北京:中国画报出版社,2010.09 出版图书：https://www.jiaokey.com/tag/北京:中国画报出版社,2010.09.html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