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道路与立交桥绿化景观设计</w:t>
      </w:r>
    </w:p>
    <w:p>
      <w:r>
        <w:rPr>
          <w:rFonts w:ascii="宋体" w:hAnsi="宋体" w:eastAsia="宋体"/>
          <w:sz w:val="24"/>
        </w:rPr>
        <w:t>毛子强，贺广民，黄生贵主编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道路与立交桥绿化景观设计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毛子强，贺广民，黄生贵主编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本书出售、求购地址：https://www.jiaokey.com/book/detail/12699981.html</w:t>
      </w:r>
    </w:p>
    <w:p>
      <w:r>
        <w:t>更多相关图书推荐：https://www.jiaokey.com</w:t>
      </w:r>
    </w:p>
    <w:p>
      <w:r>
        <w:t>毛子强，贺广民，黄生贵主编 其他作品：https://www.jiaokey.com/tag/毛子强，贺广民，黄生贵主编.html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关键词搜索：https://www.jiaokey.com/tag/道路与立交桥绿化景观设计.html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