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2  团队激励  打造超一流团队</w:t>
      </w:r>
    </w:p>
    <w:p>
      <w:r>
        <w:rPr>
          <w:rFonts w:ascii="宋体" w:hAnsi="宋体" w:eastAsia="宋体"/>
          <w:sz w:val="24"/>
        </w:rPr>
        <w:t>李慧波，冯国忠著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2  团队激励  打造超一流团队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李慧波，冯国忠著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企业管理-组织管理学-企业管理-组织管理学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本书出售、求购地址：https://www.jiaokey.com/book/detail/12699962.html</w:t>
      </w:r>
    </w:p>
    <w:p>
      <w:r>
        <w:t>更多相关图书推荐：https://www.jiaokey.com</w:t>
      </w:r>
    </w:p>
    <w:p>
      <w:r>
        <w:t>李慧波，冯国忠著 其他作品：https://www.jiaokey.com/tag/李慧波，冯国忠著.html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关键词搜索：https://www.jiaokey.com/tag/企业管理-组织管理学-企业管理-组织管理学.html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