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杀手亡命</w:t>
      </w:r>
    </w:p>
    <w:p>
      <w:r>
        <w:rPr>
          <w:rFonts w:ascii="宋体" w:hAnsi="宋体" w:eastAsia="宋体"/>
          <w:sz w:val="24"/>
        </w:rPr>
        <w:t>（美）劳伦斯·布洛克著；尤传莉译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杀手亡命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（美）劳伦斯·布洛克著；尤传莉译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本书出售、求购地址：https://www.jiaokey.com/book/detail/12699942.html</w:t>
      </w:r>
    </w:p>
    <w:p>
      <w:r>
        <w:t>更多相关图书推荐：https://www.jiaokey.com</w:t>
      </w:r>
    </w:p>
    <w:p>
      <w:r>
        <w:t>（美）劳伦斯·布洛克著；尤传莉译 其他作品：https://www.jiaokey.com/tag/（美）劳伦斯·布洛克著；尤传莉译.html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关键词搜索：https://www.jiaokey.com/tag/杀手亡命.html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