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书名：排球入门与技战术图解</w:t>
      </w:r>
    </w:p>
    <w:p>
      <w:r>
        <w:t>作者：朱红丹主编</w:t>
      </w:r>
    </w:p>
    <w:p>
      <w:r>
        <w:t>出版社：北京:蓝天出版社,2010.09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排球入门与技战术图解 评论地址：https://www.jiaokey.com/book/detail/12699933.html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