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书名：食品分析与食品安全</w:t>
      </w:r>
    </w:p>
    <w:p>
      <w:r>
        <w:t>作者：柴兰琴，李晓军编著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食品分析与食品安全 评论地址：https://www.jiaokey.com/book/detail/12699921.html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