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农业气象灾害影响评估与风险评价</w:t>
      </w:r>
    </w:p>
    <w:p>
      <w:r>
        <w:rPr>
          <w:rFonts w:ascii="宋体" w:hAnsi="宋体" w:eastAsia="宋体"/>
          <w:sz w:val="24"/>
        </w:rPr>
        <w:t>王春乙，赵艳霞，张雪芬编著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农业气象灾害影响评估与风险评价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王春乙，赵艳霞，张雪芬编著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本书出售、求购地址：https://www.jiaokey.com/book/detail/12699918.html</w:t>
      </w:r>
    </w:p>
    <w:p>
      <w:r>
        <w:t>更多相关图书推荐：https://www.jiaokey.com</w:t>
      </w:r>
    </w:p>
    <w:p>
      <w:r>
        <w:t>王春乙，赵艳霞，张雪芬编著 其他作品：https://www.jiaokey.com/tag/王春乙，赵艳霞，张雪芬编著.html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关键词搜索：https://www.jiaokey.com/tag/农业气象灾害影响评估与风险评价.html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