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山东半岛城市群地区地质  生态环境与可持续发展研究</w:t>
      </w:r>
    </w:p>
    <w:p>
      <w:r>
        <w:rPr>
          <w:rFonts w:ascii="宋体" w:hAnsi="宋体" w:eastAsia="宋体"/>
          <w:sz w:val="24"/>
        </w:rPr>
        <w:t>卢耀如，贺可强，李相然等著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山东半岛城市群地区地质  生态环境与可持续发展研究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卢耀如，贺可强，李相然等著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本书出售、求购地址：https://www.jiaokey.com/book/detail/12699911.html</w:t>
      </w:r>
    </w:p>
    <w:p>
      <w:r>
        <w:t>更多相关图书推荐：https://www.jiaokey.com</w:t>
      </w:r>
    </w:p>
    <w:p>
      <w:r>
        <w:t>卢耀如，贺可强，李相然等著 其他作品：https://www.jiaokey.com/tag/卢耀如，贺可强，李相然等著.html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关键词搜索：https://www.jiaokey.com/tag/山东半岛城市群地区地质  生态环境与可持续发展研究.html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