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丝状真菌分子细胞生物学与实验技术</w:t>
      </w:r>
    </w:p>
    <w:p>
      <w:r>
        <w:rPr>
          <w:rFonts w:ascii="宋体" w:hAnsi="宋体" w:eastAsia="宋体"/>
          <w:sz w:val="24"/>
        </w:rPr>
        <w:t>林福呈，王洪凯编著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丝状真菌分子细胞生物学与实验技术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林福呈，王洪凯编著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本书出售、求购地址：https://www.jiaokey.com/book/detail/12699879.html</w:t>
      </w:r>
    </w:p>
    <w:p>
      <w:r>
        <w:t>更多相关图书推荐：https://www.jiaokey.com</w:t>
      </w:r>
    </w:p>
    <w:p>
      <w:r>
        <w:t>林福呈，王洪凯编著 其他作品：https://www.jiaokey.com/tag/林福呈，王洪凯编著.html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关键词搜索：https://www.jiaokey.com/tag/丝状真菌分子细胞生物学与实验技术.html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