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“蚁”族生存手册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“蚁”族生存手册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本书出售、求购地址：https://www.jiaokey.com/book/detail/12699856.html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关键词搜索：https://www.jiaokey.com/tag/“蚁”族生存手册.html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