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书名：游戏场景设计</w:t>
      </w:r>
    </w:p>
    <w:p>
      <w:r>
        <w:t>作者：翁子扬主编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游戏场景设计 评论地址：https://www.jiaokey.com/book/detail/12699844.html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