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书名：任汝芬教授考研政治序列之一  要点精编  2011版</w:t>
      </w:r>
    </w:p>
    <w:p>
      <w:r>
        <w:t>作者：教育部社会科学司</w:t>
      </w:r>
    </w:p>
    <w:p>
      <w:r>
        <w:t>出版社：西安：西安交通大学出版社</w:t>
      </w:r>
    </w:p>
    <w:p>
      <w:r>
        <w:t>出版日期：2010.09</w:t>
      </w:r>
    </w:p>
    <w:p>
      <w:r>
        <w:t>总页数：436</w:t>
      </w:r>
    </w:p>
    <w:p>
      <w:r>
        <w:t>更多请访问教客网: www.jiaokey.com</w:t>
      </w:r>
    </w:p>
    <w:p>
      <w:r>
        <w:t>任汝芬教授考研政治序列之一  要点精编  2011版 评论地址：https://www.jiaokey.com/book/detail/12699826.html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