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黄土高原生态建设环境效应研究</w:t>
      </w:r>
    </w:p>
    <w:p>
      <w:r>
        <w:rPr>
          <w:rFonts w:ascii="宋体" w:hAnsi="宋体" w:eastAsia="宋体"/>
          <w:sz w:val="24"/>
        </w:rPr>
        <w:t>田均良，孙鸿烈编著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黄土高原生态建设环境效应研究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田均良，孙鸿烈编著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本书出售、求购地址：https://www.jiaokey.com/book/detail/12699807.html</w:t>
      </w:r>
    </w:p>
    <w:p>
      <w:r>
        <w:t>更多相关图书推荐：https://www.jiaokey.com</w:t>
      </w:r>
    </w:p>
    <w:p>
      <w:r>
        <w:t>田均良，孙鸿烈编著 其他作品：https://www.jiaokey.com/tag/田均良，孙鸿烈编著.html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关键词搜索：https://www.jiaokey.com/tag/黄土高原生态建设环境效应研究.html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