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书名：肉鸡健康养殖</w:t>
      </w:r>
    </w:p>
    <w:p>
      <w:r>
        <w:t>作者：张秀美主编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肉鸡健康养殖 评论地址：https://www.jiaokey.com/book/detail/12699780.html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