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麻辣烫为什么穿在签子上卖？</w:t>
      </w:r>
    </w:p>
    <w:p>
      <w:r>
        <w:rPr>
          <w:rFonts w:ascii="宋体" w:hAnsi="宋体" w:eastAsia="宋体"/>
          <w:sz w:val="24"/>
        </w:rPr>
        <w:t>（日）初鹿野浩明著；陈芳译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麻辣烫为什么穿在签子上卖？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（日）初鹿野浩明著；陈芳译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本书出售、求购地址：https://www.jiaokey.com/book/detail/12699779.html</w:t>
      </w:r>
    </w:p>
    <w:p>
      <w:r>
        <w:t>更多相关图书推荐：https://www.jiaokey.com</w:t>
      </w:r>
    </w:p>
    <w:p>
      <w:r>
        <w:t>（日）初鹿野浩明著；陈芳译 其他作品：https://www.jiaokey.com/tag/（日）初鹿野浩明著；陈芳译.html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关键词搜索：https://www.jiaokey.com/tag/麻辣烫为什么穿在签子上卖？.html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