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环境可持续设计</w:t>
      </w:r>
    </w:p>
    <w:p>
      <w:r>
        <w:rPr>
          <w:rFonts w:ascii="宋体" w:hAnsi="宋体" w:eastAsia="宋体"/>
          <w:sz w:val="24"/>
        </w:rPr>
        <w:t>（意）维佐里，（意）曼齐尼著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环境可持续设计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（意）维佐里，（意）曼齐尼著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本书出售、求购地址：https://www.jiaokey.com/book/detail/12699754.html</w:t>
      </w:r>
    </w:p>
    <w:p>
      <w:r>
        <w:t>更多相关图书推荐：https://www.jiaokey.com</w:t>
      </w:r>
    </w:p>
    <w:p>
      <w:r>
        <w:t>（意）维佐里，（意）曼齐尼著 其他作品：https://www.jiaokey.com/tag/（意）维佐里，（意）曼齐尼著.html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关键词搜索：https://www.jiaokey.com/tag/环境可持续设计.html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